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904" w:rsidRDefault="00CC16FC">
      <w:pPr>
        <w:pStyle w:val="1"/>
      </w:pPr>
      <w:bookmarkStart w:id="0" w:name="_GoBack"/>
      <w:bookmarkEnd w:id="0"/>
      <w:r>
        <w:t>[Your Name]</w:t>
      </w:r>
    </w:p>
    <w:p w:rsidR="002C0904" w:rsidRDefault="00CC16FC">
      <w:r>
        <w:t>[Your Address]</w:t>
      </w:r>
      <w:r>
        <w:br/>
        <w:t>[City, State, Zip Code]</w:t>
      </w:r>
      <w:r>
        <w:br/>
        <w:t>[Phone Number]</w:t>
      </w:r>
      <w:r>
        <w:br/>
        <w:t>[Email Address]</w:t>
      </w:r>
      <w:r>
        <w:br/>
        <w:t>[LinkedIn Profile]</w:t>
      </w:r>
    </w:p>
    <w:p w:rsidR="002C0904" w:rsidRDefault="00CC16FC">
      <w:pPr>
        <w:pStyle w:val="21"/>
      </w:pPr>
      <w:r>
        <w:t>Objective</w:t>
      </w:r>
    </w:p>
    <w:p w:rsidR="002C0904" w:rsidRDefault="00CC16FC">
      <w:r>
        <w:t>A brief statement about your career goals and what you aim to achieve in your professional life.</w:t>
      </w:r>
    </w:p>
    <w:p w:rsidR="002C0904" w:rsidRDefault="00CC16FC">
      <w:pPr>
        <w:pStyle w:val="21"/>
      </w:pPr>
      <w:r>
        <w:t>Education</w:t>
      </w:r>
    </w:p>
    <w:p w:rsidR="002C0904" w:rsidRDefault="00CC16FC">
      <w:r>
        <w:rPr>
          <w:b/>
        </w:rPr>
        <w:t>[Degree Earned]</w:t>
      </w:r>
      <w:r>
        <w:rPr>
          <w:b/>
        </w:rPr>
        <w:br/>
      </w:r>
      <w:r>
        <w:t xml:space="preserve">[University Name], </w:t>
      </w:r>
      <w:r>
        <w:t>[Location]</w:t>
      </w:r>
      <w:r>
        <w:br/>
        <w:t>[Month/Year of Graduation]</w:t>
      </w:r>
      <w:r>
        <w:br/>
      </w:r>
      <w:r>
        <w:rPr>
          <w:b/>
        </w:rPr>
        <w:t xml:space="preserve">Major: </w:t>
      </w:r>
      <w:r>
        <w:t>[e.g., Electrical Engineering, Signal Processing, IC Design, Hardware Design]</w:t>
      </w:r>
      <w:r>
        <w:br/>
      </w:r>
      <w:r>
        <w:rPr>
          <w:b/>
        </w:rPr>
        <w:t xml:space="preserve">Specific Focus: </w:t>
      </w:r>
      <w:r>
        <w:t>[e.g., Analog IC Design, RF IC Design, Digital Front-End Design, Digital Back-End Design]</w:t>
      </w:r>
    </w:p>
    <w:p w:rsidR="002C0904" w:rsidRDefault="00CC16FC">
      <w:pPr>
        <w:pStyle w:val="21"/>
      </w:pPr>
      <w:r>
        <w:t>Professional Experience</w:t>
      </w:r>
    </w:p>
    <w:p w:rsidR="002C0904" w:rsidRDefault="00CC16FC">
      <w:r>
        <w:rPr>
          <w:b/>
        </w:rPr>
        <w:t>[Jo</w:t>
      </w:r>
      <w:r>
        <w:rPr>
          <w:b/>
        </w:rPr>
        <w:t>b Title]</w:t>
      </w:r>
      <w:r>
        <w:rPr>
          <w:b/>
        </w:rPr>
        <w:br/>
      </w:r>
      <w:r>
        <w:t>[Company Name], [Location]</w:t>
      </w:r>
      <w:r>
        <w:br/>
        <w:t>[Month/Year – Month/Year or Present]</w:t>
      </w:r>
      <w:r>
        <w:br/>
        <w:t>- Responsibilities and achievements</w:t>
      </w:r>
      <w:r>
        <w:br/>
        <w:t>- [Detailed descriptions of your role, projects worked on, and technologies used]</w:t>
      </w:r>
    </w:p>
    <w:p w:rsidR="002C0904" w:rsidRDefault="00CC16FC">
      <w:r>
        <w:rPr>
          <w:b/>
        </w:rPr>
        <w:t>[Job Title]</w:t>
      </w:r>
      <w:r>
        <w:rPr>
          <w:b/>
        </w:rPr>
        <w:br/>
      </w:r>
      <w:r>
        <w:t>[Company Name], [Location]</w:t>
      </w:r>
      <w:r>
        <w:br/>
        <w:t>[Month/Year – Month/Year]</w:t>
      </w:r>
      <w:r>
        <w:br/>
      </w:r>
      <w:r>
        <w:t>- Responsibilities and achievements</w:t>
      </w:r>
      <w:r>
        <w:br/>
        <w:t>- [Detailed descriptions of your role, projects worked on, and technologies used]</w:t>
      </w:r>
    </w:p>
    <w:p w:rsidR="002C0904" w:rsidRDefault="00CC16FC">
      <w:pPr>
        <w:pStyle w:val="21"/>
      </w:pPr>
      <w:r>
        <w:t>Research/Working Programs</w:t>
      </w:r>
    </w:p>
    <w:p w:rsidR="002C0904" w:rsidRDefault="00CC16FC">
      <w:r>
        <w:rPr>
          <w:b/>
        </w:rPr>
        <w:t>[Research/Program Title]</w:t>
      </w:r>
      <w:r>
        <w:rPr>
          <w:b/>
        </w:rPr>
        <w:br/>
      </w:r>
      <w:r>
        <w:t>[Institution/Company Name], [Location]</w:t>
      </w:r>
      <w:r>
        <w:br/>
        <w:t>[Month/Year – Month/Year or Present]</w:t>
      </w:r>
      <w:r>
        <w:br/>
        <w:t>- Descripti</w:t>
      </w:r>
      <w:r>
        <w:t>on of the program</w:t>
      </w:r>
      <w:r>
        <w:br/>
        <w:t>- Your role and contributions</w:t>
      </w:r>
      <w:r>
        <w:br/>
        <w:t>- Key achievements and findings</w:t>
      </w:r>
    </w:p>
    <w:p w:rsidR="002C0904" w:rsidRDefault="00CC16FC">
      <w:r>
        <w:rPr>
          <w:b/>
        </w:rPr>
        <w:t>[Research/Program Title]</w:t>
      </w:r>
      <w:r>
        <w:rPr>
          <w:b/>
        </w:rPr>
        <w:br/>
      </w:r>
      <w:r>
        <w:t>[Institution/Company Name], [Location]</w:t>
      </w:r>
      <w:r>
        <w:br/>
        <w:t>[Month/Year – Month/Year]</w:t>
      </w:r>
      <w:r>
        <w:br/>
      </w:r>
      <w:r>
        <w:lastRenderedPageBreak/>
        <w:t>- Description of the program</w:t>
      </w:r>
      <w:r>
        <w:br/>
        <w:t>- Your role and contributions</w:t>
      </w:r>
      <w:r>
        <w:br/>
        <w:t>- Key achievements and find</w:t>
      </w:r>
      <w:r>
        <w:t>ings</w:t>
      </w:r>
    </w:p>
    <w:p w:rsidR="002C0904" w:rsidRDefault="00CC16FC">
      <w:pPr>
        <w:pStyle w:val="21"/>
      </w:pPr>
      <w:r>
        <w:t>Targeting Region</w:t>
      </w:r>
    </w:p>
    <w:p w:rsidR="002C0904" w:rsidRDefault="00CC16FC">
      <w:r>
        <w:t>[Specify the regions you are targeting for job opportunities, e.g., North America, Europe, Asia-Pacific]</w:t>
      </w:r>
    </w:p>
    <w:p w:rsidR="002C0904" w:rsidRDefault="00CC16FC">
      <w:pPr>
        <w:pStyle w:val="21"/>
      </w:pPr>
      <w:r>
        <w:t>Publications in IEEE</w:t>
      </w:r>
    </w:p>
    <w:p w:rsidR="002C0904" w:rsidRDefault="00CC16FC">
      <w:r>
        <w:rPr>
          <w:b/>
        </w:rPr>
        <w:t>1. [Title of Publication] – [Journal/Conference Name, Year]</w:t>
      </w:r>
      <w:r>
        <w:rPr>
          <w:b/>
        </w:rPr>
        <w:br/>
      </w:r>
      <w:r>
        <w:t>- [Brief description or abstract]</w:t>
      </w:r>
      <w:r>
        <w:br/>
      </w:r>
      <w:r>
        <w:rPr>
          <w:b/>
        </w:rPr>
        <w:t>2. [Title of P</w:t>
      </w:r>
      <w:r>
        <w:rPr>
          <w:b/>
        </w:rPr>
        <w:t>ublication] – [Journal/Conference Name, Year]</w:t>
      </w:r>
      <w:r>
        <w:rPr>
          <w:b/>
        </w:rPr>
        <w:br/>
      </w:r>
      <w:r>
        <w:t>- [Brief description or abstract]</w:t>
      </w:r>
    </w:p>
    <w:p w:rsidR="002C0904" w:rsidRDefault="00CC16FC">
      <w:pPr>
        <w:pStyle w:val="21"/>
      </w:pPr>
      <w:r>
        <w:t>Activities/Conferences/Tutorials Participated in IEEE</w:t>
      </w:r>
    </w:p>
    <w:p w:rsidR="002C0904" w:rsidRDefault="00CC16FC">
      <w:r>
        <w:rPr>
          <w:b/>
        </w:rPr>
        <w:t>1. [Activity/Conference/Tutorial Name] – [Year]</w:t>
      </w:r>
      <w:r>
        <w:rPr>
          <w:b/>
        </w:rPr>
        <w:br/>
      </w:r>
      <w:r>
        <w:t>- [Brief description of your role or participation]</w:t>
      </w:r>
      <w:r>
        <w:br/>
      </w:r>
      <w:r>
        <w:rPr>
          <w:b/>
        </w:rPr>
        <w:t>2. [Activity/Conferenc</w:t>
      </w:r>
      <w:r>
        <w:rPr>
          <w:b/>
        </w:rPr>
        <w:t>e/Tutorial Name] – [Year]</w:t>
      </w:r>
      <w:r>
        <w:rPr>
          <w:b/>
        </w:rPr>
        <w:br/>
      </w:r>
      <w:r>
        <w:t>- [Brief description of your role or participation]</w:t>
      </w:r>
    </w:p>
    <w:p w:rsidR="002C0904" w:rsidRDefault="00CC16FC">
      <w:pPr>
        <w:pStyle w:val="21"/>
      </w:pPr>
      <w:r>
        <w:t>Skills</w:t>
      </w:r>
    </w:p>
    <w:p w:rsidR="002C0904" w:rsidRDefault="00CC16FC">
      <w:r>
        <w:t>- [Skill 1]</w:t>
      </w:r>
      <w:r>
        <w:br/>
        <w:t>- [Skill 2]</w:t>
      </w:r>
      <w:r>
        <w:br/>
        <w:t>- [Skill 3]</w:t>
      </w:r>
    </w:p>
    <w:p w:rsidR="002C0904" w:rsidRDefault="00CC16FC">
      <w:pPr>
        <w:pStyle w:val="21"/>
      </w:pPr>
      <w:r>
        <w:t>Certifications</w:t>
      </w:r>
    </w:p>
    <w:p w:rsidR="002C0904" w:rsidRDefault="00CC16FC">
      <w:r>
        <w:t>- [Certification Name] – [Issuing Organization, Year]</w:t>
      </w:r>
    </w:p>
    <w:p w:rsidR="002C0904" w:rsidRDefault="00CC16FC">
      <w:pPr>
        <w:pStyle w:val="21"/>
      </w:pPr>
      <w:r>
        <w:t>References</w:t>
      </w:r>
    </w:p>
    <w:p w:rsidR="002C0904" w:rsidRDefault="00CC16FC">
      <w:r>
        <w:t>Available upon request.</w:t>
      </w:r>
    </w:p>
    <w:sectPr w:rsidR="002C090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C0904"/>
    <w:rsid w:val="00326F90"/>
    <w:rsid w:val="0064653A"/>
    <w:rsid w:val="00AA1D8D"/>
    <w:rsid w:val="00B47730"/>
    <w:rsid w:val="00CB0664"/>
    <w:rsid w:val="00CC16F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DEC23DFA-BA1A-4E10-8884-A48D7049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  <w:rPr>
      <w:rFonts w:ascii="Arial" w:hAnsi="Arial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68C056-7F26-4660-BBC2-BCC285BD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Luo Yuxuan</cp:lastModifiedBy>
  <cp:revision>2</cp:revision>
  <dcterms:created xsi:type="dcterms:W3CDTF">2024-07-18T01:23:00Z</dcterms:created>
  <dcterms:modified xsi:type="dcterms:W3CDTF">2024-07-18T01:23:00Z</dcterms:modified>
  <cp:category/>
</cp:coreProperties>
</file>